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1202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Style w:val="cat-Dategrp-8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каб.308,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Бибалаева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Расула </w:t>
      </w:r>
      <w:r>
        <w:rPr>
          <w:rFonts w:ascii="Times New Roman" w:eastAsia="Times New Roman" w:hAnsi="Times New Roman" w:cs="Times New Roman"/>
          <w:sz w:val="28"/>
          <w:szCs w:val="28"/>
        </w:rPr>
        <w:t>Абдуллаевича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0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2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4rplc-1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3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9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1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>
        <w:rPr>
          <w:rStyle w:val="cat-OrganizationNamegrp-24rplc-1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Бибалаев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в инспекцию ФНС России по </w:t>
      </w:r>
      <w:r>
        <w:rPr>
          <w:rStyle w:val="cat-Addressgrp-5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декларацию НДС за </w:t>
      </w:r>
      <w:r>
        <w:rPr>
          <w:rStyle w:val="cat-Addressgrp-4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9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срок,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законодательством о налогах и сборах не позднее </w:t>
      </w:r>
      <w:r>
        <w:rPr>
          <w:rStyle w:val="cat-Dategrp-10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Бибалаев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Р.А.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Бибалаева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</w:t>
      </w:r>
      <w:r>
        <w:rPr>
          <w:rFonts w:ascii="Times New Roman" w:eastAsia="Times New Roman" w:hAnsi="Times New Roman" w:cs="Times New Roman"/>
          <w:sz w:val="28"/>
          <w:szCs w:val="28"/>
        </w:rPr>
        <w:t>. 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174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НК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Налогоплательщики (в том числе являющиеся налоговыми агентами), а также лица, указанные в </w:t>
      </w:r>
      <w:hyperlink w:anchor="sub_1610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пункте 8 статьи 161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w:anchor="sub_173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пункте 5 статьи 173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Налоговые агенты, не являющиеся налогоплательщиками или являющиеся налогоплательщиками, освобожденными от исполнения обязанностей налогоплательщика, связанных с исчислением и уплатой налога, а также правопреемники, указанные в </w:t>
      </w:r>
      <w:hyperlink w:anchor="sub_17003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абзацах четвертом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w:anchor="sub_17003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пятом пункта 3.1 статьи 170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обязаны представить в налоговые органы по месту своего учета соответствующую налоговую декларацию в срок не позднее 25-го числа месяца, следующего за истекшим налоговым периодом.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Бибалаева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Р.А.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31274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1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Бибалаева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Бибалаева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Р.А.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Бибалаева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Расула </w:t>
      </w:r>
      <w:r>
        <w:rPr>
          <w:rFonts w:ascii="Times New Roman" w:eastAsia="Times New Roman" w:hAnsi="Times New Roman" w:cs="Times New Roman"/>
          <w:sz w:val="28"/>
          <w:szCs w:val="28"/>
        </w:rPr>
        <w:t>Абдуллаевича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>
        <w:rPr>
          <w:rStyle w:val="cat-Sumgrp-20rplc-2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судью судебного участка № 2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№2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2rplc-31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1202</w:t>
      </w:r>
      <w:r>
        <w:rPr>
          <w:rFonts w:ascii="Times New Roman" w:eastAsia="Times New Roman" w:hAnsi="Times New Roman" w:cs="Times New Roman"/>
          <w:sz w:val="18"/>
          <w:szCs w:val="18"/>
        </w:rPr>
        <w:t>-2602/2024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 Т.И. Слесарева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6rplc-33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6rplc-34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5rplc-35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6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7rplc-37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8rplc-38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720 11601153010006140,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0412365400575012022415146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7rplc-39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5rplc-40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1rplc-41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8rplc-1">
    <w:name w:val="cat-Date grp-8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30rplc-6">
    <w:name w:val="cat-ExternalSystemDefined grp-30 rplc-6"/>
    <w:basedOn w:val="DefaultParagraphFont"/>
  </w:style>
  <w:style w:type="character" w:customStyle="1" w:styleId="cat-PassportDatagrp-22rplc-7">
    <w:name w:val="cat-PassportData grp-22 rplc-7"/>
    <w:basedOn w:val="DefaultParagraphFont"/>
  </w:style>
  <w:style w:type="character" w:customStyle="1" w:styleId="cat-UserDefinedgrp-32rplc-8">
    <w:name w:val="cat-UserDefined grp-32 rplc-8"/>
    <w:basedOn w:val="DefaultParagraphFont"/>
  </w:style>
  <w:style w:type="character" w:customStyle="1" w:styleId="cat-OrganizationNamegrp-24rplc-11">
    <w:name w:val="cat-OrganizationName grp-24 rplc-11"/>
    <w:basedOn w:val="DefaultParagraphFont"/>
  </w:style>
  <w:style w:type="character" w:customStyle="1" w:styleId="cat-PassportDatagrp-23rplc-12">
    <w:name w:val="cat-PassportData grp-23 rplc-12"/>
    <w:basedOn w:val="DefaultParagraphFont"/>
  </w:style>
  <w:style w:type="character" w:customStyle="1" w:styleId="cat-ExternalSystemDefinedgrp-29rplc-13">
    <w:name w:val="cat-ExternalSystemDefined grp-29 rplc-13"/>
    <w:basedOn w:val="DefaultParagraphFont"/>
  </w:style>
  <w:style w:type="character" w:customStyle="1" w:styleId="cat-ExternalSystemDefinedgrp-31rplc-14">
    <w:name w:val="cat-ExternalSystemDefined grp-31 rplc-14"/>
    <w:basedOn w:val="DefaultParagraphFont"/>
  </w:style>
  <w:style w:type="character" w:customStyle="1" w:styleId="cat-OrganizationNamegrp-24rplc-15">
    <w:name w:val="cat-OrganizationName grp-24 rplc-15"/>
    <w:basedOn w:val="DefaultParagraphFont"/>
  </w:style>
  <w:style w:type="character" w:customStyle="1" w:styleId="cat-Addressgrp-5rplc-17">
    <w:name w:val="cat-Address grp-5 rplc-17"/>
    <w:basedOn w:val="DefaultParagraphFont"/>
  </w:style>
  <w:style w:type="character" w:customStyle="1" w:styleId="cat-Addressgrp-4rplc-18">
    <w:name w:val="cat-Address grp-4 rplc-18"/>
    <w:basedOn w:val="DefaultParagraphFont"/>
  </w:style>
  <w:style w:type="character" w:customStyle="1" w:styleId="cat-Dategrp-9rplc-19">
    <w:name w:val="cat-Date grp-9 rplc-19"/>
    <w:basedOn w:val="DefaultParagraphFont"/>
  </w:style>
  <w:style w:type="character" w:customStyle="1" w:styleId="cat-Dategrp-10rplc-20">
    <w:name w:val="cat-Date grp-10 rplc-20"/>
    <w:basedOn w:val="DefaultParagraphFont"/>
  </w:style>
  <w:style w:type="character" w:customStyle="1" w:styleId="cat-Dategrp-11rplc-24">
    <w:name w:val="cat-Date grp-11 rplc-24"/>
    <w:basedOn w:val="DefaultParagraphFont"/>
  </w:style>
  <w:style w:type="character" w:customStyle="1" w:styleId="cat-Sumgrp-20rplc-28">
    <w:name w:val="cat-Sum grp-20 rplc-28"/>
    <w:basedOn w:val="DefaultParagraphFont"/>
  </w:style>
  <w:style w:type="character" w:customStyle="1" w:styleId="cat-Dategrp-12rplc-31">
    <w:name w:val="cat-Date grp-12 rplc-31"/>
    <w:basedOn w:val="DefaultParagraphFont"/>
  </w:style>
  <w:style w:type="character" w:customStyle="1" w:styleId="cat-Addressgrp-6rplc-33">
    <w:name w:val="cat-Address grp-6 rplc-33"/>
    <w:basedOn w:val="DefaultParagraphFont"/>
  </w:style>
  <w:style w:type="character" w:customStyle="1" w:styleId="cat-Addressgrp-6rplc-34">
    <w:name w:val="cat-Address grp-6 rplc-34"/>
    <w:basedOn w:val="DefaultParagraphFont"/>
  </w:style>
  <w:style w:type="character" w:customStyle="1" w:styleId="cat-PhoneNumbergrp-25rplc-35">
    <w:name w:val="cat-PhoneNumber grp-25 rplc-35"/>
    <w:basedOn w:val="DefaultParagraphFont"/>
  </w:style>
  <w:style w:type="character" w:customStyle="1" w:styleId="cat-PhoneNumbergrp-26rplc-36">
    <w:name w:val="cat-PhoneNumber grp-26 rplc-36"/>
    <w:basedOn w:val="DefaultParagraphFont"/>
  </w:style>
  <w:style w:type="character" w:customStyle="1" w:styleId="cat-PhoneNumbergrp-27rplc-37">
    <w:name w:val="cat-PhoneNumber grp-27 rplc-37"/>
    <w:basedOn w:val="DefaultParagraphFont"/>
  </w:style>
  <w:style w:type="character" w:customStyle="1" w:styleId="cat-PhoneNumbergrp-28rplc-38">
    <w:name w:val="cat-PhoneNumber grp-28 rplc-38"/>
    <w:basedOn w:val="DefaultParagraphFont"/>
  </w:style>
  <w:style w:type="character" w:customStyle="1" w:styleId="cat-Addressgrp-7rplc-39">
    <w:name w:val="cat-Address grp-7 rplc-39"/>
    <w:basedOn w:val="DefaultParagraphFont"/>
  </w:style>
  <w:style w:type="character" w:customStyle="1" w:styleId="cat-Addressgrp-5rplc-40">
    <w:name w:val="cat-Address grp-5 rplc-40"/>
    <w:basedOn w:val="DefaultParagraphFont"/>
  </w:style>
  <w:style w:type="character" w:customStyle="1" w:styleId="cat-SumInWordsgrp-21rplc-41">
    <w:name w:val="cat-SumInWords grp-21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